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40" w:rsidRDefault="00FE5A40" w:rsidP="00FE5A40">
      <w:pPr>
        <w:spacing w:line="560" w:lineRule="atLeast"/>
        <w:ind w:left="160" w:right="-720" w:hanging="160"/>
        <w:jc w:val="left"/>
        <w:rPr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FE5A40" w:rsidRDefault="00FE5A40" w:rsidP="00FE5A40">
      <w:pPr>
        <w:spacing w:line="560" w:lineRule="atLeast"/>
        <w:ind w:left="180" w:right="-720" w:hanging="180"/>
        <w:jc w:val="center"/>
        <w:rPr>
          <w:color w:val="000000"/>
        </w:rPr>
      </w:pPr>
      <w:r>
        <w:rPr>
          <w:color w:val="000000"/>
          <w:sz w:val="32"/>
          <w:szCs w:val="32"/>
        </w:rPr>
        <w:t>       </w:t>
      </w:r>
      <w:r>
        <w:rPr>
          <w:rFonts w:ascii="方正小标宋简体" w:eastAsia="方正小标宋简体" w:hint="eastAsia"/>
          <w:color w:val="000000"/>
          <w:sz w:val="32"/>
          <w:szCs w:val="32"/>
        </w:rPr>
        <w:t>年广州市殡葬基本服务费用结算清册</w:t>
      </w:r>
    </w:p>
    <w:p w:rsidR="00FE5A40" w:rsidRDefault="00FE5A40" w:rsidP="00FE5A40">
      <w:pPr>
        <w:spacing w:line="560" w:lineRule="atLeast"/>
        <w:ind w:right="1259"/>
        <w:jc w:val="center"/>
        <w:rPr>
          <w:color w:val="000000"/>
        </w:rPr>
      </w:pPr>
      <w:r>
        <w:rPr>
          <w:color w:val="000000"/>
          <w:sz w:val="32"/>
          <w:szCs w:val="32"/>
        </w:rPr>
        <w:t> </w:t>
      </w:r>
    </w:p>
    <w:p w:rsidR="00FE5A40" w:rsidRDefault="00FE5A40" w:rsidP="00FE5A40">
      <w:pPr>
        <w:spacing w:line="560" w:lineRule="atLeast"/>
        <w:ind w:right="1260"/>
        <w:rPr>
          <w:rFonts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编制单位：（公章）</w:t>
      </w:r>
      <w:r>
        <w:rPr>
          <w:color w:val="000000"/>
          <w:sz w:val="32"/>
          <w:szCs w:val="32"/>
        </w:rPr>
        <w:t xml:space="preserve">        </w:t>
      </w:r>
      <w:r>
        <w:rPr>
          <w:rFonts w:ascii="仿宋_GB2312" w:eastAsia="仿宋_GB2312" w:hint="eastAsia"/>
          <w:color w:val="000000"/>
          <w:sz w:val="32"/>
          <w:szCs w:val="32"/>
        </w:rPr>
        <w:t>时间：</w:t>
      </w:r>
      <w:r>
        <w:rPr>
          <w:color w:val="000000"/>
          <w:sz w:val="32"/>
          <w:szCs w:val="32"/>
        </w:rPr>
        <w:t xml:space="preserve">   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 xml:space="preserve">   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 xml:space="preserve">  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color w:val="000000"/>
          <w:sz w:val="32"/>
          <w:szCs w:val="32"/>
        </w:rPr>
        <w:t xml:space="preserve">        </w:t>
      </w:r>
    </w:p>
    <w:p w:rsidR="00FE5A40" w:rsidRDefault="00FE5A40" w:rsidP="00FE5A40">
      <w:pPr>
        <w:spacing w:line="560" w:lineRule="atLeast"/>
        <w:ind w:right="1260"/>
        <w:rPr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制表：</w:t>
      </w:r>
      <w:r>
        <w:rPr>
          <w:color w:val="000000"/>
          <w:sz w:val="32"/>
          <w:szCs w:val="32"/>
        </w:rPr>
        <w:t xml:space="preserve">        </w:t>
      </w:r>
      <w:r>
        <w:rPr>
          <w:rFonts w:ascii="仿宋_GB2312" w:eastAsia="仿宋_GB2312" w:hint="eastAsia"/>
          <w:color w:val="000000"/>
          <w:sz w:val="32"/>
          <w:szCs w:val="32"/>
        </w:rPr>
        <w:t>核实：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639"/>
        <w:gridCol w:w="682"/>
        <w:gridCol w:w="682"/>
        <w:gridCol w:w="682"/>
        <w:gridCol w:w="682"/>
        <w:gridCol w:w="639"/>
        <w:gridCol w:w="639"/>
        <w:gridCol w:w="639"/>
        <w:gridCol w:w="639"/>
        <w:gridCol w:w="639"/>
        <w:gridCol w:w="639"/>
        <w:gridCol w:w="639"/>
      </w:tblGrid>
      <w:tr w:rsidR="00FE5A40" w:rsidRPr="001E1A58" w:rsidTr="00070210">
        <w:trPr>
          <w:jc w:val="center"/>
        </w:trPr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A40" w:rsidRPr="001E1A58" w:rsidRDefault="00FE5A40" w:rsidP="00070210">
            <w:pPr>
              <w:ind w:right="1260"/>
              <w:jc w:val="right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A40" w:rsidRPr="001E1A58" w:rsidRDefault="00FE5A40" w:rsidP="00070210">
            <w:pPr>
              <w:jc w:val="left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A40" w:rsidRPr="001E1A58" w:rsidRDefault="00FE5A40" w:rsidP="00070210">
            <w:pPr>
              <w:ind w:right="1260"/>
              <w:jc w:val="center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27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火化日期</w:t>
            </w:r>
          </w:p>
        </w:tc>
        <w:tc>
          <w:tcPr>
            <w:tcW w:w="5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A40" w:rsidRPr="001E1A58" w:rsidRDefault="00FE5A40" w:rsidP="00070210">
            <w:pPr>
              <w:ind w:right="-3187" w:firstLine="2400"/>
              <w:jc w:val="left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免费项目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-900" w:firstLine="12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  <w:p w:rsidR="00FE5A40" w:rsidRPr="001E1A58" w:rsidRDefault="00FE5A40" w:rsidP="00070210">
            <w:pPr>
              <w:ind w:right="-900" w:firstLine="120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合计</w:t>
            </w:r>
          </w:p>
        </w:tc>
      </w:tr>
      <w:tr w:rsidR="00FE5A40" w:rsidRPr="001E1A58" w:rsidTr="00070210">
        <w:trPr>
          <w:trHeight w:val="10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A40" w:rsidRPr="001E1A58" w:rsidRDefault="00FE5A40" w:rsidP="0007021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A40" w:rsidRPr="001E1A58" w:rsidRDefault="00FE5A40" w:rsidP="0007021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A40" w:rsidRPr="001E1A58" w:rsidRDefault="00FE5A40" w:rsidP="0007021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A40" w:rsidRPr="001E1A58" w:rsidRDefault="00FE5A40" w:rsidP="0007021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A40" w:rsidRPr="001E1A58" w:rsidRDefault="00FE5A40" w:rsidP="0007021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A40" w:rsidRPr="001E1A58" w:rsidRDefault="00FE5A40" w:rsidP="0007021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遗体</w:t>
            </w:r>
          </w:p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接运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遗体</w:t>
            </w:r>
          </w:p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消毒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遗体</w:t>
            </w:r>
          </w:p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冷藏</w:t>
            </w:r>
          </w:p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防腐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遗体</w:t>
            </w:r>
          </w:p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告别厅</w:t>
            </w:r>
          </w:p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租用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遗体</w:t>
            </w:r>
          </w:p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火化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普通</w:t>
            </w:r>
          </w:p>
          <w:p w:rsidR="00FE5A40" w:rsidRPr="001E1A58" w:rsidRDefault="00FE5A40" w:rsidP="00070210">
            <w:pPr>
              <w:ind w:right="-3187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骨灰盅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A40" w:rsidRPr="001E1A58" w:rsidRDefault="00FE5A40" w:rsidP="00070210">
            <w:pPr>
              <w:jc w:val="left"/>
              <w:rPr>
                <w:sz w:val="18"/>
                <w:szCs w:val="18"/>
              </w:rPr>
            </w:pPr>
          </w:p>
        </w:tc>
      </w:tr>
      <w:tr w:rsidR="00FE5A40" w:rsidRPr="001E1A58" w:rsidTr="00070210">
        <w:trPr>
          <w:trHeight w:val="781"/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5A40" w:rsidRPr="001E1A58" w:rsidTr="00070210">
        <w:trPr>
          <w:trHeight w:val="781"/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5A40" w:rsidRPr="001E1A58" w:rsidTr="00070210">
        <w:trPr>
          <w:trHeight w:val="811"/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E5A40" w:rsidRPr="001E1A58" w:rsidTr="00070210">
        <w:trPr>
          <w:trHeight w:val="781"/>
          <w:jc w:val="center"/>
        </w:trPr>
        <w:tc>
          <w:tcPr>
            <w:tcW w:w="78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jc w:val="center"/>
              <w:rPr>
                <w:sz w:val="18"/>
                <w:szCs w:val="18"/>
              </w:rPr>
            </w:pP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合</w:t>
            </w:r>
            <w:r w:rsidRPr="001E1A58">
              <w:rPr>
                <w:color w:val="000000"/>
                <w:sz w:val="18"/>
                <w:szCs w:val="18"/>
              </w:rPr>
              <w:t xml:space="preserve">    </w:t>
            </w:r>
            <w:r w:rsidRPr="001E1A58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A40" w:rsidRPr="001E1A58" w:rsidRDefault="00FE5A40" w:rsidP="00070210">
            <w:pPr>
              <w:ind w:right="1260"/>
              <w:rPr>
                <w:sz w:val="18"/>
                <w:szCs w:val="18"/>
              </w:rPr>
            </w:pPr>
            <w:r w:rsidRPr="001E1A5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D2C22" w:rsidRDefault="00FE5A40">
      <w:r>
        <w:rPr>
          <w:rFonts w:ascii="仿宋_GB2312" w:eastAsia="仿宋_GB2312" w:hint="eastAsia"/>
          <w:color w:val="000000"/>
          <w:sz w:val="32"/>
          <w:szCs w:val="32"/>
        </w:rPr>
        <w:t>说明：本表由殡仪服务单位按照《非广州市户籍人员殡葬基本服务费用免除申请表》填报（一式</w:t>
      </w:r>
      <w:r>
        <w:rPr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份），市殡葬管理处核实后签署意见并加盖公章，报市财政局。</w:t>
      </w:r>
    </w:p>
    <w:sectPr w:rsidR="00CD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22" w:rsidRDefault="00CD2C22" w:rsidP="00FE5A40">
      <w:r>
        <w:separator/>
      </w:r>
    </w:p>
  </w:endnote>
  <w:endnote w:type="continuationSeparator" w:id="1">
    <w:p w:rsidR="00CD2C22" w:rsidRDefault="00CD2C22" w:rsidP="00FE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22" w:rsidRDefault="00CD2C22" w:rsidP="00FE5A40">
      <w:r>
        <w:separator/>
      </w:r>
    </w:p>
  </w:footnote>
  <w:footnote w:type="continuationSeparator" w:id="1">
    <w:p w:rsidR="00CD2C22" w:rsidRDefault="00CD2C22" w:rsidP="00FE5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A40"/>
    <w:rsid w:val="00CD2C22"/>
    <w:rsid w:val="00FE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40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A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A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A4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A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许涛1476861795578</dc:creator>
  <cp:keywords/>
  <dc:description/>
  <cp:lastModifiedBy>许涛1476861795578</cp:lastModifiedBy>
  <cp:revision>2</cp:revision>
  <dcterms:created xsi:type="dcterms:W3CDTF">2016-11-01T07:28:00Z</dcterms:created>
  <dcterms:modified xsi:type="dcterms:W3CDTF">2016-11-01T07:28:00Z</dcterms:modified>
</cp:coreProperties>
</file>